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vegetables    </w:t>
      </w:r>
      <w:r>
        <w:t xml:space="preserve">   calories    </w:t>
      </w:r>
      <w:r>
        <w:t xml:space="preserve">   cool down    </w:t>
      </w:r>
      <w:r>
        <w:t xml:space="preserve">   lungs    </w:t>
      </w:r>
      <w:r>
        <w:t xml:space="preserve">   heart    </w:t>
      </w:r>
      <w:r>
        <w:t xml:space="preserve">   warm up    </w:t>
      </w:r>
      <w:r>
        <w:t xml:space="preserve">   muscles    </w:t>
      </w:r>
      <w:r>
        <w:t xml:space="preserve">   nutrition    </w:t>
      </w:r>
      <w:r>
        <w:t xml:space="preserve">   healthy    </w:t>
      </w:r>
      <w:r>
        <w:t xml:space="preserve">   hiking    </w:t>
      </w:r>
      <w:r>
        <w:t xml:space="preserve">   swimming    </w:t>
      </w:r>
      <w:r>
        <w:t xml:space="preserve">   stretch    </w:t>
      </w:r>
      <w:r>
        <w:t xml:space="preserve">   jumprope    </w:t>
      </w:r>
      <w:r>
        <w:t xml:space="preserve">   jogging    </w:t>
      </w:r>
      <w:r>
        <w:t xml:space="preserve">   jumping jacks    </w:t>
      </w:r>
      <w:r>
        <w:t xml:space="preserve">   running    </w:t>
      </w:r>
      <w:r>
        <w:t xml:space="preserve">   physical education    </w:t>
      </w:r>
      <w:r>
        <w:t xml:space="preserve">   kippsters    </w:t>
      </w:r>
      <w:r>
        <w:t xml:space="preserve">   fitness    </w:t>
      </w:r>
      <w:r>
        <w:t xml:space="preserve">   weight    </w:t>
      </w:r>
      <w:r>
        <w:t xml:space="preserve">   height    </w:t>
      </w:r>
      <w:r>
        <w:t xml:space="preserve">   energy    </w:t>
      </w:r>
      <w:r>
        <w:t xml:space="preserve">   curl ups    </w:t>
      </w:r>
      <w:r>
        <w:t xml:space="preserve">   sit and reach    </w:t>
      </w:r>
      <w:r>
        <w:t xml:space="preserve">   trunk lift    </w:t>
      </w:r>
      <w:r>
        <w:t xml:space="preserve">   pacer test    </w:t>
      </w:r>
      <w:r>
        <w:t xml:space="preserve">   push ups    </w:t>
      </w:r>
      <w:r>
        <w:t xml:space="preserve">   body composition    </w:t>
      </w:r>
      <w:r>
        <w:t xml:space="preserve">   cardiorespiratory    </w:t>
      </w:r>
      <w:r>
        <w:t xml:space="preserve">   muscular endurance    </w:t>
      </w:r>
      <w:r>
        <w:t xml:space="preserve">   muscular strenght    </w:t>
      </w:r>
      <w:r>
        <w:t xml:space="preserve">   flexibility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2021-10-12T20:44:28Z</dcterms:created>
  <dcterms:modified xsi:type="dcterms:W3CDTF">2021-10-12T20:44:28Z</dcterms:modified>
</cp:coreProperties>
</file>