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Fitness Components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muscles ability to perform continuous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of the heart to send out blood to different muscles and their ability to use the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Measuring the amount of fat, bone and muscle to determine the percentage of body weight that is made up of fat.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time to respond to a stimulus.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Its fitness test is known as the T-test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extent to which muscles exert force by contracting against resistance.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Perform a quick movement or movements.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Its fitness test is known as sit and reach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Ability to control the body's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Using a variety of fitness components to achieve effective movements.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to use maximum muscular contraction instantly in a burst of movements.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 Components</dc:title>
  <dcterms:created xsi:type="dcterms:W3CDTF">2021-10-12T14:16:05Z</dcterms:created>
  <dcterms:modified xsi:type="dcterms:W3CDTF">2021-10-12T14:16:05Z</dcterms:modified>
</cp:coreProperties>
</file>