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use muscles for a long period of time without tiring.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combine strength with speed while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get from place to another in the shortest possible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keep the body in a steady position while standing and/or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muscles to lift a heavy weight or exert a lot of force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combination of all of the tissues that make up the body such as bones, muscle, organs and body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change body positions quickly and keep the body under control when moving.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Cardiovascular _____________ is the ability of the heart, lungs, blood vessels and blood to work efficiently and to supply the body with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use the joints fully through a wide range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body parts to work together when you perform 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Thers are 11 components of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move quickly once a signal to start moving is received.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Components</dc:title>
  <dcterms:created xsi:type="dcterms:W3CDTF">2022-09-03T16:08:12Z</dcterms:created>
  <dcterms:modified xsi:type="dcterms:W3CDTF">2022-09-03T16:08:12Z</dcterms:modified>
</cp:coreProperties>
</file>