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agility    </w:t>
      </w:r>
      <w:r>
        <w:t xml:space="preserve">   cardiovascular    </w:t>
      </w:r>
      <w:r>
        <w:t xml:space="preserve">   curl ups    </w:t>
      </w:r>
      <w:r>
        <w:t xml:space="preserve">   darting    </w:t>
      </w:r>
      <w:r>
        <w:t xml:space="preserve">   dodging    </w:t>
      </w:r>
      <w:r>
        <w:t xml:space="preserve">   fitness    </w:t>
      </w:r>
      <w:r>
        <w:t xml:space="preserve">   flexibility    </w:t>
      </w:r>
      <w:r>
        <w:t xml:space="preserve">   force    </w:t>
      </w:r>
      <w:r>
        <w:t xml:space="preserve">   gallop    </w:t>
      </w:r>
      <w:r>
        <w:t xml:space="preserve">   healthy heart    </w:t>
      </w:r>
      <w:r>
        <w:t xml:space="preserve">   heart rate    </w:t>
      </w:r>
      <w:r>
        <w:t xml:space="preserve">   jump    </w:t>
      </w:r>
      <w:r>
        <w:t xml:space="preserve">   jumping jacks    </w:t>
      </w:r>
      <w:r>
        <w:t xml:space="preserve">   miss wills    </w:t>
      </w:r>
      <w:r>
        <w:t xml:space="preserve">   nutrition    </w:t>
      </w:r>
      <w:r>
        <w:t xml:space="preserve">   pace    </w:t>
      </w:r>
      <w:r>
        <w:t xml:space="preserve">   physical education    </w:t>
      </w:r>
      <w:r>
        <w:t xml:space="preserve">   push ups    </w:t>
      </w:r>
      <w:r>
        <w:t xml:space="preserve">   run    </w:t>
      </w:r>
      <w:r>
        <w:t xml:space="preserve">   skip    </w:t>
      </w:r>
      <w:r>
        <w:t xml:space="preserve">   slide    </w:t>
      </w:r>
      <w:r>
        <w:t xml:space="preserve">   speed    </w:t>
      </w:r>
      <w:r>
        <w:t xml:space="preserve">   squats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2021-10-12T20:44:35Z</dcterms:created>
  <dcterms:modified xsi:type="dcterms:W3CDTF">2021-10-12T20:44:35Z</dcterms:modified>
</cp:coreProperties>
</file>