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Fitness Components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percentage of different types of body tissues on a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time it takes you to respond to a signal once you receive the signal.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speed at which your heart pulses when you are resting quitetly.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Cool down periods should last at least ___ 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do a maximum amount of work in a short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of the muscles to move objects (without force).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Your target heart rate zone is ____% to 90% of your maximum heart rate. This zone is where you receive the best workout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Being able to integrate the use of two or more parts of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position of your body when you are standing or sitting.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ability to move your joints through a full range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Warm up periods should last a minimum of ___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ability to keep your body in an upright position while standing or sitting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Activities when your body is using oxygen faster than your heart and lungs can supply it to the muscle groups.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fitness goals are more likely to be effective if you _________ them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times your heart pulses in a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bodys ability to take in adequate amounts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in which all body systems function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large muscle groups for a long period of time at a steady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highest speed at which your heart is able to contract = 220- (your 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many diseases exercise can help to reduce the liklihood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potential in sports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use a muscle group over and over without becoming tires.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improve your fitness level, you should increate your intensity to 70-80% of your maximum heart rate, as well as increasing the _________ of your workouts to 60 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quickness which you are able to complete a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ability to change the position of your body with speed and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should do moderate-intense exercise for a miniimum of 20 minutes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Components</dc:title>
  <dcterms:created xsi:type="dcterms:W3CDTF">2021-10-12T20:23:49Z</dcterms:created>
  <dcterms:modified xsi:type="dcterms:W3CDTF">2021-10-12T20:23:49Z</dcterms:modified>
</cp:coreProperties>
</file>