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Fitness Components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Your body's ability to deliver oxygen to working muscles during exercise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muscles and joints ability to move through their full range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Cardiovascular Endurance, Muscle Endurance, Muscle Strength, Flexibility and Body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Speed, Power, Agility, Balance, Co-ordination and Reaction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body's ratio of lean muscle to stored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muscle's ability to exert force repeatedly or for an extended period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muscle's ability to exert a maximum amount of force in one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ability to stabilize the body both in movement and when maintaining stillness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ability to respond quickly to what you feel, see or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perform actions or cover distance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quickly change direction without losing speed 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use your senses in combination with your actions when in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ability to combine both speed and force in movements and 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Components</dc:title>
  <dcterms:created xsi:type="dcterms:W3CDTF">2021-10-12T20:23:52Z</dcterms:created>
  <dcterms:modified xsi:type="dcterms:W3CDTF">2021-10-12T20:23:52Z</dcterms:modified>
</cp:coreProperties>
</file>