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Fitness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your muscles or body can do a physical activity without getting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Planned physical activity for the purpose of becoming healthier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test is used to test muscular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 dependable friend is one characteristic of good _________ health (physical, mental, or social)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people enjoy gaining new knowledge and skills, their _________ health will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heavy furniture around your house requires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PACER test is for this fitness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Ratio of body fat to lean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well your body parts can move through their full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movement of the body that uses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abdominal muscles, oblique muscles, and glutes belong to a group of muscles known as the __________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way to improve __________ health is to eat a balanced diet, including breakfast, from all food groups (physical,mental, or social)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Components</dc:title>
  <dcterms:created xsi:type="dcterms:W3CDTF">2021-10-12T20:24:07Z</dcterms:created>
  <dcterms:modified xsi:type="dcterms:W3CDTF">2021-10-12T20:24:07Z</dcterms:modified>
</cp:coreProperties>
</file>