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Concepts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Aerobic    </w:t>
      </w:r>
      <w:r>
        <w:t xml:space="preserve">   Rhythym    </w:t>
      </w:r>
      <w:r>
        <w:t xml:space="preserve">   Breath    </w:t>
      </w:r>
      <w:r>
        <w:t xml:space="preserve">   type    </w:t>
      </w:r>
      <w:r>
        <w:t xml:space="preserve">   time    </w:t>
      </w:r>
      <w:r>
        <w:t xml:space="preserve">   intensity    </w:t>
      </w:r>
      <w:r>
        <w:t xml:space="preserve">   frequency    </w:t>
      </w:r>
      <w:r>
        <w:t xml:space="preserve">   endurance    </w:t>
      </w:r>
      <w:r>
        <w:t xml:space="preserve">   force    </w:t>
      </w:r>
      <w:r>
        <w:t xml:space="preserve">   body composition    </w:t>
      </w:r>
      <w:r>
        <w:t xml:space="preserve">   Flexibility    </w:t>
      </w:r>
      <w:r>
        <w:t xml:space="preserve">   Range of Motion    </w:t>
      </w:r>
      <w:r>
        <w:t xml:space="preserve">   oxygenated blood    </w:t>
      </w:r>
      <w:r>
        <w:t xml:space="preserve">   Oxygen    </w:t>
      </w:r>
      <w:r>
        <w:t xml:space="preserve">   Muscular Endurance    </w:t>
      </w:r>
      <w:r>
        <w:t xml:space="preserve">   Muscle    </w:t>
      </w:r>
      <w:r>
        <w:t xml:space="preserve">   Strength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Concepts Word Search</dc:title>
  <dcterms:created xsi:type="dcterms:W3CDTF">2021-10-12T20:45:10Z</dcterms:created>
  <dcterms:modified xsi:type="dcterms:W3CDTF">2021-10-12T20:45:10Z</dcterms:modified>
</cp:coreProperties>
</file>