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all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off season of most professional sports, team do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Grown from a plant, important to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work out, you are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add/take to help muscles and bone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health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go to the gym, some people are trying to build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work-out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grown from a plant, important for eating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eat right, exercise, you have overall good (blank)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CrosWord</dc:title>
  <dcterms:created xsi:type="dcterms:W3CDTF">2021-10-12T20:23:43Z</dcterms:created>
  <dcterms:modified xsi:type="dcterms:W3CDTF">2021-10-12T20:23:43Z</dcterms:modified>
</cp:coreProperties>
</file>