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Fitness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result to body overheating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minimum of heartbeats in a given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harmful reduction of water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inflammation of a tendon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exercise done after an intense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activity requiring physical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injury to body tissues by exposure to extreme cold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physical performance beforehand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fracture of a bone caused by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of training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injury caused when normal position of a joint is disturbed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bending without breaking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quality or state of being physically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breaking of a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quality or state of being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times your heart beats at complete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demands great physical stamina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rate at which something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twist of a ligament that causes pain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Crossword</dc:title>
  <dcterms:created xsi:type="dcterms:W3CDTF">2021-10-12T20:24:20Z</dcterms:created>
  <dcterms:modified xsi:type="dcterms:W3CDTF">2021-10-12T20:24:20Z</dcterms:modified>
</cp:coreProperties>
</file>