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body's ability to deliver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describe the percentage of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of the head and chest.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measures how many times your muscle can repeat a move.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measurement from base to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able to bend easily.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free from illness.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Exercise.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sitting on air with your legs bending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boosts up your heart rate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ability to move and lift heavy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engage with muscles through torso.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measures body weight or height.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keeping your health in shape; workout.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way to stay in shape.</w:t>
            </w:r>
          </w:p>
        </w:tc>
      </w:tr>
    </w:tbl>
    <w:p>
      <w:pPr>
        <w:pStyle w:val="WordBankLarge"/>
      </w:pPr>
      <w:r>
        <w:t xml:space="preserve">   Flexibility     </w:t>
      </w:r>
      <w:r>
        <w:t xml:space="preserve">   Muscular Endurance     </w:t>
      </w:r>
      <w:r>
        <w:t xml:space="preserve">   Muscular Strength     </w:t>
      </w:r>
      <w:r>
        <w:t xml:space="preserve">   Push-ups.     </w:t>
      </w:r>
      <w:r>
        <w:t xml:space="preserve">   Cardiovascular Endurance     </w:t>
      </w:r>
      <w:r>
        <w:t xml:space="preserve">   BMI     </w:t>
      </w:r>
      <w:r>
        <w:t xml:space="preserve">   Curl-ups    </w:t>
      </w:r>
      <w:r>
        <w:t xml:space="preserve">   Exercise    </w:t>
      </w:r>
      <w:r>
        <w:t xml:space="preserve">   Body Composition     </w:t>
      </w:r>
      <w:r>
        <w:t xml:space="preserve">   Squats     </w:t>
      </w:r>
      <w:r>
        <w:t xml:space="preserve">   health     </w:t>
      </w:r>
      <w:r>
        <w:t xml:space="preserve">   core    </w:t>
      </w:r>
      <w:r>
        <w:t xml:space="preserve">   height     </w:t>
      </w:r>
      <w:r>
        <w:t xml:space="preserve">   pacer test     </w:t>
      </w:r>
      <w:r>
        <w:t xml:space="preserve">   therapy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Crossword</dc:title>
  <dcterms:created xsi:type="dcterms:W3CDTF">2021-10-12T20:25:05Z</dcterms:created>
  <dcterms:modified xsi:type="dcterms:W3CDTF">2021-10-12T20:25:05Z</dcterms:modified>
</cp:coreProperties>
</file>