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fat is not necessarily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snack high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exercise can help you increase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cool down after exercise to avoid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often used for relaxation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calorie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training in which an athlete alternates between two activities, typically requiring different rates of speed, degrees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out with this to help motivate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DV on a food label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drop below 1200 _______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exercise that helps improve strength, flexibility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water lost in one hour of vigorous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</dc:title>
  <dcterms:created xsi:type="dcterms:W3CDTF">2021-10-12T20:23:37Z</dcterms:created>
  <dcterms:modified xsi:type="dcterms:W3CDTF">2021-10-12T20:23:37Z</dcterms:modified>
</cp:coreProperties>
</file>