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equipment used to do arm exercises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LBT - what does this stand for (popular fitness class 4-4-4)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equipment used to run inside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Faster than a walk, slower than a run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word used to explain an aerobic workout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in front upper arm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fitness class using bikes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should do after a workout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would you find your Deltoid muscle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  _____ informally known as the Abs (6 - 9)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Exercising while laying on your back is a ____ move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Pilates - creator of the Pilates method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</dc:title>
  <dcterms:created xsi:type="dcterms:W3CDTF">2022-01-15T03:26:44Z</dcterms:created>
  <dcterms:modified xsi:type="dcterms:W3CDTF">2022-01-15T03:26:44Z</dcterms:modified>
</cp:coreProperties>
</file>