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Fitness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 in the F.I.T.T principle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for goals that are Specific, Measurable, Attainable, Relevant, and Timely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Syndrome is a cluster of conditions that increase the risk of heart disease, stroke, and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Drink this daily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Training using less reps and higher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Range of motion of joints and mobility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 for a long distance, usually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Normal Range is less than 120/80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Cobra and downward dog are ____ 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Exercise that increases heart rate and the use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activity to sustain or improve health and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 in BMI stands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Crossword Puzzle</dc:title>
  <dcterms:created xsi:type="dcterms:W3CDTF">2022-09-03T17:37:20Z</dcterms:created>
  <dcterms:modified xsi:type="dcterms:W3CDTF">2022-09-03T17:37:20Z</dcterms:modified>
</cp:coreProperties>
</file>