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kind of activity pumps your hear and makes you breathe harder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 helps create ______ bodies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muscle is what element of fitness?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of fitness does aerobic activities increase?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Exercise helps you _____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improve your flexibility?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and joints moving easily is what element of fitness?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Exercise increases your levels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Endurance activities help strengthen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fitness elements are there?</w:t>
            </w:r>
          </w:p>
        </w:tc>
      </w:tr>
    </w:tbl>
    <w:p>
      <w:pPr>
        <w:pStyle w:val="WordBankSmall"/>
      </w:pPr>
      <w:r>
        <w:t xml:space="preserve">   energy    </w:t>
      </w:r>
      <w:r>
        <w:t xml:space="preserve">   heart    </w:t>
      </w:r>
      <w:r>
        <w:t xml:space="preserve">   flexibility    </w:t>
      </w:r>
      <w:r>
        <w:t xml:space="preserve">   endurance    </w:t>
      </w:r>
      <w:r>
        <w:t xml:space="preserve">   leaner    </w:t>
      </w:r>
      <w:r>
        <w:t xml:space="preserve">   strength    </w:t>
      </w:r>
      <w:r>
        <w:t xml:space="preserve">   aerobic    </w:t>
      </w:r>
      <w:r>
        <w:t xml:space="preserve">   three    </w:t>
      </w:r>
      <w:r>
        <w:t xml:space="preserve">   stretching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Finder</dc:title>
  <dcterms:created xsi:type="dcterms:W3CDTF">2021-10-12T20:24:54Z</dcterms:created>
  <dcterms:modified xsi:type="dcterms:W3CDTF">2021-10-12T20:24:54Z</dcterms:modified>
</cp:coreProperties>
</file>