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 Up, Activity, then _________ are the three stages of an exercise workout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common ab workout.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heart pumps ______ throughout the body to send oxygen to the muscles and remove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change direction or position of body with speed and accuracy.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______ can increase self esteem, self confidence, and reduce anxiety.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Suggested amount of sleep that teenagers should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Healthy Living refers to a person's mental or physical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health relates to the heart and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Canada’s Food Guide there are _____ food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is being able to move joints and muscles through a wide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should drink about 2L of _____ a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_________ is using muscles for long periods of time without tiring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Lactic _____ is produced in the muscles during intense exercise and can be pain full if buildup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keep an equilibrium while stationary or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drastically affect your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health includes proper care for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Running on a treadmill is considered this type of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health includes a persons emotions, stress, and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enough sleep and listening to music are two ways to manage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health includes the way we interact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tone your body, use less weight but do more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Improve physical health by having good hygiene, a healthy ____, and lots of exercise.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Fun!</dc:title>
  <dcterms:created xsi:type="dcterms:W3CDTF">2021-10-12T20:23:53Z</dcterms:created>
  <dcterms:modified xsi:type="dcterms:W3CDTF">2021-10-12T20:23:53Z</dcterms:modified>
</cp:coreProperties>
</file>