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unhealthy    </w:t>
      </w:r>
      <w:r>
        <w:t xml:space="preserve">   healthy    </w:t>
      </w:r>
      <w:r>
        <w:t xml:space="preserve">   running    </w:t>
      </w:r>
      <w:r>
        <w:t xml:space="preserve">   walking    </w:t>
      </w:r>
      <w:r>
        <w:t xml:space="preserve">   water    </w:t>
      </w:r>
      <w:r>
        <w:t xml:space="preserve">   sugars    </w:t>
      </w:r>
      <w:r>
        <w:t xml:space="preserve">   grains    </w:t>
      </w:r>
      <w:r>
        <w:t xml:space="preserve">   aerobics    </w:t>
      </w:r>
      <w:r>
        <w:t xml:space="preserve">   fitness    </w:t>
      </w:r>
      <w:r>
        <w:t xml:space="preserve">   rock climbing    </w:t>
      </w:r>
      <w:r>
        <w:t xml:space="preserve">   agility    </w:t>
      </w:r>
      <w:r>
        <w:t xml:space="preserve">   speed    </w:t>
      </w:r>
      <w:r>
        <w:t xml:space="preserve">   zumba    </w:t>
      </w:r>
      <w:r>
        <w:t xml:space="preserve">   yoga    </w:t>
      </w:r>
      <w:r>
        <w:t xml:space="preserve">   swimming    </w:t>
      </w:r>
      <w:r>
        <w:t xml:space="preserve">   vegetable    </w:t>
      </w:r>
      <w:r>
        <w:t xml:space="preserve">   fruit    </w:t>
      </w:r>
      <w:r>
        <w:t xml:space="preserve">   dairy    </w:t>
      </w:r>
      <w:r>
        <w:t xml:space="preserve">   basketball    </w:t>
      </w:r>
      <w:r>
        <w:t xml:space="preserve">   barre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Fun</dc:title>
  <dcterms:created xsi:type="dcterms:W3CDTF">2021-10-11T07:09:41Z</dcterms:created>
  <dcterms:modified xsi:type="dcterms:W3CDTF">2021-10-11T07:09:41Z</dcterms:modified>
</cp:coreProperties>
</file>