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''Fitness Management''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muscle whose contraction extends or straightens a limb or other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enlargement of an organ or tissue from the increase in size of its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one's body 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Cardiovascular endurance is the ability of the heart, lungs and blood vessels to deliver oxygen to your body tissues. The more efficiently your body delivers oxygen to its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whose action is normally controlled by an individual's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tissue or an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muscle that contracts without conscious control and found in walls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strength is defined as the ability of a muscle group to develop maximal contractile force against a resistance in a single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whose action counteracts that of another specified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endurance is the ability of a muscle or group of muscles to sustain repeated contractions against a resistance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painful, involuntary contraction of a muscle or muscles, typically caused by fatigue or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muscle whose contraction bends a limb or 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bending easily without breaking.</w:t>
            </w:r>
          </w:p>
        </w:tc>
      </w:tr>
    </w:tbl>
    <w:p>
      <w:pPr>
        <w:pStyle w:val="WordBankLarge"/>
      </w:pPr>
      <w:r>
        <w:t xml:space="preserve">   hypertrophy     </w:t>
      </w:r>
      <w:r>
        <w:t xml:space="preserve">   atrophy     </w:t>
      </w:r>
      <w:r>
        <w:t xml:space="preserve">   voluntary muscles     </w:t>
      </w:r>
      <w:r>
        <w:t xml:space="preserve">   involuntary muscle     </w:t>
      </w:r>
      <w:r>
        <w:t xml:space="preserve">   flexor     </w:t>
      </w:r>
      <w:r>
        <w:t xml:space="preserve">   extensor     </w:t>
      </w:r>
      <w:r>
        <w:t xml:space="preserve">   strain     </w:t>
      </w:r>
      <w:r>
        <w:t xml:space="preserve">   cramp     </w:t>
      </w:r>
      <w:r>
        <w:t xml:space="preserve">   antagonist muscle     </w:t>
      </w:r>
      <w:r>
        <w:t xml:space="preserve">   muscular strength     </w:t>
      </w:r>
      <w:r>
        <w:t xml:space="preserve">   cardiovascular endurance     </w:t>
      </w:r>
      <w:r>
        <w:t xml:space="preserve">   flexibility     </w:t>
      </w:r>
      <w:r>
        <w:t xml:space="preserve">   muscular endurance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''Fitness Management'' Crossword </dc:title>
  <dcterms:created xsi:type="dcterms:W3CDTF">2021-10-10T23:49:16Z</dcterms:created>
  <dcterms:modified xsi:type="dcterms:W3CDTF">2021-10-10T23:49:16Z</dcterms:modified>
</cp:coreProperties>
</file>