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muscle whose contraction extends or straightens a limb or other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enlargement of an organ or tissue from the increase in size of its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muscle that opposes the action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force tending to pull or stretch something to an extreme or damaging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degeneration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of the heart, lungs and blood vessels to deliver oxygen to your body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quality of bending easily without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strongest force possible that a group of muscles can produce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muscle that contracts without conscious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of a muscle or group of muscles to sustain repeated contractions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muscle whose action is normally controlled by an individual's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painful, involuntary contraction of a muscle or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muscle whose contraction bends a limb or other part of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Management</dc:title>
  <dcterms:created xsi:type="dcterms:W3CDTF">2021-10-12T20:23:50Z</dcterms:created>
  <dcterms:modified xsi:type="dcterms:W3CDTF">2021-10-12T20:23:50Z</dcterms:modified>
</cp:coreProperties>
</file>