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&amp;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Cardiovascular    </w:t>
      </w:r>
      <w:r>
        <w:t xml:space="preserve">   Strength    </w:t>
      </w:r>
      <w:r>
        <w:t xml:space="preserve">   Endurance    </w:t>
      </w:r>
      <w:r>
        <w:t xml:space="preserve">   Muscular    </w:t>
      </w:r>
      <w:r>
        <w:t xml:space="preserve">   Fitness    </w:t>
      </w:r>
      <w:r>
        <w:t xml:space="preserve">   Physical    </w:t>
      </w:r>
      <w:r>
        <w:t xml:space="preserve">   Isokinetic    </w:t>
      </w:r>
      <w:r>
        <w:t xml:space="preserve">   Flexibility    </w:t>
      </w:r>
      <w:r>
        <w:t xml:space="preserve">   Isometric    </w:t>
      </w:r>
      <w:r>
        <w:t xml:space="preserve">   Minerals    </w:t>
      </w:r>
      <w:r>
        <w:t xml:space="preserve">   Vitamins    </w:t>
      </w:r>
      <w:r>
        <w:t xml:space="preserve">   Calorie    </w:t>
      </w:r>
      <w:r>
        <w:t xml:space="preserve">   Protein    </w:t>
      </w:r>
      <w:r>
        <w:t xml:space="preserve">   Nutrient    </w:t>
      </w:r>
      <w:r>
        <w:t xml:space="preserve">   Fiber    </w:t>
      </w:r>
      <w:r>
        <w:t xml:space="preserve">   Carbohydrates    </w:t>
      </w:r>
      <w:r>
        <w:t xml:space="preserve">   Isotonic    </w:t>
      </w:r>
      <w:r>
        <w:t xml:space="preserve">   Appetite    </w:t>
      </w:r>
      <w:r>
        <w:t xml:space="preserve">   Metabolism    </w:t>
      </w:r>
      <w:r>
        <w:t xml:space="preserve">   Anaerobic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&amp; Nutrition</dc:title>
  <dcterms:created xsi:type="dcterms:W3CDTF">2021-10-11T07:10:12Z</dcterms:created>
  <dcterms:modified xsi:type="dcterms:W3CDTF">2021-10-11T07:10:12Z</dcterms:modified>
</cp:coreProperties>
</file>