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Relay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SHUTTLE RUN    </w:t>
      </w:r>
      <w:r>
        <w:t xml:space="preserve">   RUNNING    </w:t>
      </w:r>
      <w:r>
        <w:t xml:space="preserve">   PUSH UP    </w:t>
      </w:r>
      <w:r>
        <w:t xml:space="preserve">   PULL UPS    </w:t>
      </w:r>
      <w:r>
        <w:t xml:space="preserve">   NUTRITION    </w:t>
      </w:r>
      <w:r>
        <w:t xml:space="preserve">   MUSCULAR SYSTEM    </w:t>
      </w:r>
      <w:r>
        <w:t xml:space="preserve">   MOUNTAIN CLIMBERS    </w:t>
      </w:r>
      <w:r>
        <w:t xml:space="preserve">   MILE    </w:t>
      </w:r>
      <w:r>
        <w:t xml:space="preserve">   MICHAEL VIC    </w:t>
      </w:r>
      <w:r>
        <w:t xml:space="preserve">   MICHAEL PHELPS    </w:t>
      </w:r>
      <w:r>
        <w:t xml:space="preserve">   MICHAEL JORDAN    </w:t>
      </w:r>
      <w:r>
        <w:t xml:space="preserve">   KOBE BRYANT    </w:t>
      </w:r>
      <w:r>
        <w:t xml:space="preserve">   JUMPING JACKS    </w:t>
      </w:r>
      <w:r>
        <w:t xml:space="preserve">   JOGGING    </w:t>
      </w:r>
      <w:r>
        <w:t xml:space="preserve">   JAVIER BAEZ    </w:t>
      </w:r>
      <w:r>
        <w:t xml:space="preserve">   JACK FEET    </w:t>
      </w:r>
      <w:r>
        <w:t xml:space="preserve">   HUSTLE    </w:t>
      </w:r>
      <w:r>
        <w:t xml:space="preserve">   GRAHAM    </w:t>
      </w:r>
      <w:r>
        <w:t xml:space="preserve">   GEORGE BRETT    </w:t>
      </w:r>
      <w:r>
        <w:t xml:space="preserve">   FILIPIAK    </w:t>
      </w:r>
      <w:r>
        <w:t xml:space="preserve">   DESIRE    </w:t>
      </w:r>
      <w:r>
        <w:t xml:space="preserve">   DERRICK ROSE    </w:t>
      </w:r>
      <w:r>
        <w:t xml:space="preserve">   CRISS CROSS JUMPS    </w:t>
      </w:r>
      <w:r>
        <w:t xml:space="preserve">   CHERRY PICKERS    </w:t>
      </w:r>
      <w:r>
        <w:t xml:space="preserve">   CARDIOVASCULAR ENDURANCE    </w:t>
      </w:r>
      <w:r>
        <w:t xml:space="preserve">   BURPEE    </w:t>
      </w:r>
      <w:r>
        <w:t xml:space="preserve">   BROAD JUMP BURPEE    </w:t>
      </w:r>
      <w:r>
        <w:t xml:space="preserve">   BROAD JUMP    </w:t>
      </w:r>
      <w:r>
        <w:t xml:space="preserve">   BASELINE    </w:t>
      </w:r>
      <w:r>
        <w:t xml:space="preserve">   ALLEN IVERSON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Relay</dc:title>
  <dcterms:created xsi:type="dcterms:W3CDTF">2021-10-12T20:45:32Z</dcterms:created>
  <dcterms:modified xsi:type="dcterms:W3CDTF">2021-10-12T20:45:32Z</dcterms:modified>
</cp:coreProperties>
</file>