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Fitness Scramble</w:t>
      </w:r>
    </w:p>
    <w:p>
      <w:pPr>
        <w:pStyle w:val="Questions"/>
      </w:pPr>
      <w:r>
        <w:t xml:space="preserve">1. SHUP 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TSI 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LPKAN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CSHRNEUC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GLE RISAE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LKNPA JKCSA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MPJU UTSQA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RMA ECRLIC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SEPT NELUG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DSLRUEOH STPA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SERIK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UTMOAINN RSEBIMCL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PNIUMJG SCKAJ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EIML NUR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PEACR TEST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SITSFNE TSNIOTA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BA RITICCU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RPUPE BODY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EWROL YBDO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CIAROD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TEWGIH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ITGHEH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IBM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ITS &amp; HECAR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RKTNU TFIL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Scramble</dc:title>
  <dcterms:created xsi:type="dcterms:W3CDTF">2021-10-11T07:10:31Z</dcterms:created>
  <dcterms:modified xsi:type="dcterms:W3CDTF">2021-10-11T07:10:31Z</dcterms:modified>
</cp:coreProperties>
</file>