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Scramble</w:t>
      </w:r>
    </w:p>
    <w:p>
      <w:pPr>
        <w:pStyle w:val="Questions"/>
      </w:pPr>
      <w:r>
        <w:t xml:space="preserve">1. KENE SKCTU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ENSRUHCC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EUQSIBLO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CAELRPOT OAMJR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AUNDICTOB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ASSEKTR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EREUBP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DSBIALAMNO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IPEBC LRUC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UHSPPU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SNEPI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IURSASN TIWST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PNIUMGJ JAKC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ATIBI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TRIECP HUPUSP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Scramble</dc:title>
  <dcterms:created xsi:type="dcterms:W3CDTF">2021-10-12T20:38:39Z</dcterms:created>
  <dcterms:modified xsi:type="dcterms:W3CDTF">2021-10-12T20:38:39Z</dcterms:modified>
</cp:coreProperties>
</file>