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Fitness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Loseit    </w:t>
      </w:r>
      <w:r>
        <w:t xml:space="preserve">   Sworkit    </w:t>
      </w:r>
      <w:r>
        <w:t xml:space="preserve">   MyPlate    </w:t>
      </w:r>
      <w:r>
        <w:t xml:space="preserve">   Pedometer    </w:t>
      </w:r>
      <w:r>
        <w:t xml:space="preserve">   Garmin    </w:t>
      </w:r>
      <w:r>
        <w:t xml:space="preserve">   HealthyOut    </w:t>
      </w:r>
      <w:r>
        <w:t xml:space="preserve">   Sleep Cycle    </w:t>
      </w:r>
      <w:r>
        <w:t xml:space="preserve">   Yoga Studio    </w:t>
      </w:r>
      <w:r>
        <w:t xml:space="preserve">   Fitbit    </w:t>
      </w:r>
      <w:r>
        <w:t xml:space="preserve">   Map My Run    </w:t>
      </w:r>
      <w:r>
        <w:t xml:space="preserve">   Strava    </w:t>
      </w:r>
      <w:r>
        <w:t xml:space="preserve">   MyFitnessPal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Technology</dc:title>
  <dcterms:created xsi:type="dcterms:W3CDTF">2021-10-11T07:10:23Z</dcterms:created>
  <dcterms:modified xsi:type="dcterms:W3CDTF">2021-10-11T07:10:23Z</dcterms:modified>
</cp:coreProperties>
</file>