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 body parts quickly while applying maximum force.  Examples, slamming a basketball, shot-put throw,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move your joint through a full range of motion.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Pushing against resistance with a maximum amount of weight. Example; Bench Press, Squat or dead lift. 1 rep!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your heart and lungs to absorb and transport oxygen over a period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change speed and direction quickly and fast. Examples, the shuttle run, running through an agility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muscle that can sustain repeated movements over a period of time. Example; sit-ups, push-ups,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percentage of fat, bone, water and muscle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ability to use your senses during movement. Example’s Basketball dribble, soccer dribble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control or stabilize your body through movement. Example, a gymnast on a balance beam or a dancer doing ballet.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moving your body as fast as it can go. The time it takes to move a certain distance. Example, 100m sprint or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ability to respond quickly to what you see, hear, feel, etc. Example, Baseball batter hitting a baseball</w:t>
            </w:r>
          </w:p>
        </w:tc>
      </w:tr>
    </w:tbl>
    <w:p>
      <w:pPr>
        <w:pStyle w:val="WordBankLarge"/>
      </w:pPr>
      <w:r>
        <w:t xml:space="preserve">   Muscular endurance    </w:t>
      </w:r>
      <w:r>
        <w:t xml:space="preserve">   Muscular Strength     </w:t>
      </w:r>
      <w:r>
        <w:t xml:space="preserve">   Body Composition     </w:t>
      </w:r>
      <w:r>
        <w:t xml:space="preserve">   Flexibility    </w:t>
      </w:r>
      <w:r>
        <w:t xml:space="preserve">   Cardiorespiratory Endurance     </w:t>
      </w:r>
      <w:r>
        <w:t xml:space="preserve">   Coordination    </w:t>
      </w:r>
      <w:r>
        <w:t xml:space="preserve">   Reaction Time     </w:t>
      </w:r>
      <w:r>
        <w:t xml:space="preserve">   Agility    </w:t>
      </w:r>
      <w:r>
        <w:t xml:space="preserve">   Balance    </w:t>
      </w:r>
      <w:r>
        <w:t xml:space="preserve">   Speed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Terms</dc:title>
  <dcterms:created xsi:type="dcterms:W3CDTF">2021-10-11T07:11:07Z</dcterms:created>
  <dcterms:modified xsi:type="dcterms:W3CDTF">2021-10-11T07:11:07Z</dcterms:modified>
</cp:coreProperties>
</file>