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Fitness Testing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Large"/>
      </w:pPr>
      <w:r>
        <w:t xml:space="preserve">   AEORBIC    </w:t>
      </w:r>
      <w:r>
        <w:t xml:space="preserve">   ANAEROBIC    </w:t>
      </w:r>
      <w:r>
        <w:t xml:space="preserve">   BALANCE    </w:t>
      </w:r>
      <w:r>
        <w:t xml:space="preserve">   BEEPTEST    </w:t>
      </w:r>
      <w:r>
        <w:t xml:space="preserve">   COORDINATION    </w:t>
      </w:r>
      <w:r>
        <w:t xml:space="preserve">   DROPTEST    </w:t>
      </w:r>
      <w:r>
        <w:t xml:space="preserve">   ILLINOIS AGILITY    </w:t>
      </w:r>
      <w:r>
        <w:t xml:space="preserve">   MUSCULAR ENDURANCE    </w:t>
      </w:r>
      <w:r>
        <w:t xml:space="preserve">   MUSCULAR POWER    </w:t>
      </w:r>
      <w:r>
        <w:t xml:space="preserve">   MUSCULAR STRENGTH    </w:t>
      </w:r>
      <w:r>
        <w:t xml:space="preserve">   REACTION    </w:t>
      </w:r>
      <w:r>
        <w:t xml:space="preserve">   SIT AND REACH    </w:t>
      </w:r>
      <w:r>
        <w:t xml:space="preserve">   STORK TEST    </w:t>
      </w:r>
      <w:r>
        <w:t xml:space="preserve">   TIMED PUSH UPS    </w:t>
      </w:r>
      <w:r>
        <w:t xml:space="preserve">   VERTICAL JUMP    </w:t>
      </w:r>
      <w:r>
        <w:t xml:space="preserve">   WALL TOSS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Fitness Testing</dc:title>
  <dcterms:created xsi:type="dcterms:W3CDTF">2021-10-11T07:10:42Z</dcterms:created>
  <dcterms:modified xsi:type="dcterms:W3CDTF">2021-10-11T07:10:42Z</dcterms:modified>
</cp:coreProperties>
</file>