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Fitness Testing and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flexibility    </w:t>
      </w:r>
      <w:r>
        <w:t xml:space="preserve">   smoking    </w:t>
      </w:r>
      <w:r>
        <w:t xml:space="preserve">   alcohol    </w:t>
      </w:r>
      <w:r>
        <w:t xml:space="preserve">   drugs    </w:t>
      </w:r>
      <w:r>
        <w:t xml:space="preserve">   sleep    </w:t>
      </w:r>
      <w:r>
        <w:t xml:space="preserve">   exercise    </w:t>
      </w:r>
      <w:r>
        <w:t xml:space="preserve">   diet    </w:t>
      </w:r>
      <w:r>
        <w:t xml:space="preserve">   bleep test    </w:t>
      </w:r>
      <w:r>
        <w:t xml:space="preserve">   press up test    </w:t>
      </w:r>
      <w:r>
        <w:t xml:space="preserve">   motivation    </w:t>
      </w:r>
      <w:r>
        <w:t xml:space="preserve">   coordination    </w:t>
      </w:r>
      <w:r>
        <w:t xml:space="preserve">   muscular strength    </w:t>
      </w:r>
      <w:r>
        <w:t xml:space="preserve">   muscular endurance    </w:t>
      </w:r>
      <w:r>
        <w:t xml:space="preserve">   power    </w:t>
      </w:r>
      <w:r>
        <w:t xml:space="preserve">   personality    </w:t>
      </w:r>
      <w:r>
        <w:t xml:space="preserve">   illinois    </w:t>
      </w:r>
      <w:r>
        <w:t xml:space="preserve">   anxiety    </w:t>
      </w:r>
      <w:r>
        <w:t xml:space="preserve">   fitness    </w:t>
      </w:r>
      <w:r>
        <w:t xml:space="preserve">   speed    </w:t>
      </w:r>
      <w:r>
        <w:t xml:space="preserve">   cardiovascular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Fitness Testing and Training</dc:title>
  <dcterms:created xsi:type="dcterms:W3CDTF">2021-10-11T07:09:55Z</dcterms:created>
  <dcterms:modified xsi:type="dcterms:W3CDTF">2021-10-11T07:09:55Z</dcterms:modified>
</cp:coreProperties>
</file>