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Aerobic Exercise    </w:t>
      </w:r>
      <w:r>
        <w:t xml:space="preserve">   Agility    </w:t>
      </w:r>
      <w:r>
        <w:t xml:space="preserve">   Anaerobic Exercise    </w:t>
      </w:r>
      <w:r>
        <w:t xml:space="preserve">   Balance    </w:t>
      </w:r>
      <w:r>
        <w:t xml:space="preserve">   Blood Pressure    </w:t>
      </w:r>
      <w:r>
        <w:t xml:space="preserve">   Body Composition    </w:t>
      </w:r>
      <w:r>
        <w:t xml:space="preserve">   Cardiac output    </w:t>
      </w:r>
      <w:r>
        <w:t xml:space="preserve">   Cardiopulmonary endurance    </w:t>
      </w:r>
      <w:r>
        <w:t xml:space="preserve">   Cool down    </w:t>
      </w:r>
      <w:r>
        <w:t xml:space="preserve">   Coordination    </w:t>
      </w:r>
      <w:r>
        <w:t xml:space="preserve">   Flexibility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Vocabulary</dc:title>
  <dcterms:created xsi:type="dcterms:W3CDTF">2021-10-11T07:11:21Z</dcterms:created>
  <dcterms:modified xsi:type="dcterms:W3CDTF">2021-10-11T07:11:21Z</dcterms:modified>
</cp:coreProperties>
</file>