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treadmill sets fitness    </w:t>
      </w:r>
      <w:r>
        <w:t xml:space="preserve">   warmup weights technique    </w:t>
      </w:r>
      <w:r>
        <w:t xml:space="preserve">    cooldown    </w:t>
      </w:r>
      <w:r>
        <w:t xml:space="preserve">   cross trainer    </w:t>
      </w:r>
      <w:r>
        <w:t xml:space="preserve">   chest press     </w:t>
      </w:r>
      <w:r>
        <w:t xml:space="preserve">    dumbbells    </w:t>
      </w:r>
      <w:r>
        <w:t xml:space="preserve">    kettlebell    </w:t>
      </w:r>
      <w:r>
        <w:t xml:space="preserve">   muscular endurance    </w:t>
      </w:r>
      <w:r>
        <w:t xml:space="preserve">   running    </w:t>
      </w:r>
      <w:r>
        <w:t xml:space="preserve">    jogging     </w:t>
      </w:r>
      <w:r>
        <w:t xml:space="preserve">   plank    </w:t>
      </w:r>
      <w:r>
        <w:t xml:space="preserve">   push ups    </w:t>
      </w:r>
      <w:r>
        <w:t xml:space="preserve">   gym sit ups     </w:t>
      </w:r>
      <w:r>
        <w:t xml:space="preserve">    standing stork    </w:t>
      </w:r>
      <w:r>
        <w:t xml:space="preserve">   standing long jump    </w:t>
      </w:r>
      <w:r>
        <w:t xml:space="preserve">   aerobic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WordSearch</dc:title>
  <dcterms:created xsi:type="dcterms:W3CDTF">2021-10-11T07:10:55Z</dcterms:created>
  <dcterms:modified xsi:type="dcterms:W3CDTF">2021-10-11T07:10:55Z</dcterms:modified>
</cp:coreProperties>
</file>