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Fitness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run    </w:t>
      </w:r>
      <w:r>
        <w:t xml:space="preserve">   stretch    </w:t>
      </w:r>
      <w:r>
        <w:t xml:space="preserve">   physical education    </w:t>
      </w:r>
      <w:r>
        <w:t xml:space="preserve">   nutrition    </w:t>
      </w:r>
      <w:r>
        <w:t xml:space="preserve">   exercise    </w:t>
      </w:r>
      <w:r>
        <w:t xml:space="preserve">   water    </w:t>
      </w:r>
      <w:r>
        <w:t xml:space="preserve">   weight    </w:t>
      </w:r>
      <w:r>
        <w:t xml:space="preserve">   height    </w:t>
      </w:r>
      <w:r>
        <w:t xml:space="preserve">   trunk lift    </w:t>
      </w:r>
      <w:r>
        <w:t xml:space="preserve">   milerun    </w:t>
      </w:r>
      <w:r>
        <w:t xml:space="preserve">   pacer    </w:t>
      </w:r>
      <w:r>
        <w:t xml:space="preserve">   shoulder stretch    </w:t>
      </w:r>
      <w:r>
        <w:t xml:space="preserve">   sit and reach    </w:t>
      </w:r>
      <w:r>
        <w:t xml:space="preserve">   push up    </w:t>
      </w:r>
      <w:r>
        <w:t xml:space="preserve">   curl up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Fitness Word Search</dc:title>
  <dcterms:created xsi:type="dcterms:W3CDTF">2021-10-11T07:11:04Z</dcterms:created>
  <dcterms:modified xsi:type="dcterms:W3CDTF">2021-10-11T07:11:04Z</dcterms:modified>
</cp:coreProperties>
</file>