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plank    </w:t>
      </w:r>
      <w:r>
        <w:t xml:space="preserve">   tuck jumps    </w:t>
      </w:r>
      <w:r>
        <w:t xml:space="preserve">   walking    </w:t>
      </w:r>
      <w:r>
        <w:t xml:space="preserve">   burpees    </w:t>
      </w:r>
      <w:r>
        <w:t xml:space="preserve">   mountain climbers    </w:t>
      </w:r>
      <w:r>
        <w:t xml:space="preserve">   skater hops    </w:t>
      </w:r>
      <w:r>
        <w:t xml:space="preserve">   arm circles    </w:t>
      </w:r>
      <w:r>
        <w:t xml:space="preserve">   sprint    </w:t>
      </w:r>
      <w:r>
        <w:t xml:space="preserve">   jog    </w:t>
      </w:r>
      <w:r>
        <w:t xml:space="preserve">   skip    </w:t>
      </w:r>
      <w:r>
        <w:t xml:space="preserve">   foot foundations    </w:t>
      </w:r>
      <w:r>
        <w:t xml:space="preserve">   line jumps    </w:t>
      </w:r>
      <w:r>
        <w:t xml:space="preserve">   leg raises    </w:t>
      </w:r>
      <w:r>
        <w:t xml:space="preserve">   wall sits    </w:t>
      </w:r>
      <w:r>
        <w:t xml:space="preserve">   toy soilders    </w:t>
      </w:r>
      <w:r>
        <w:t xml:space="preserve">   heal kicks    </w:t>
      </w:r>
      <w:r>
        <w:t xml:space="preserve">   high knees    </w:t>
      </w:r>
      <w:r>
        <w:t xml:space="preserve">   russian twist    </w:t>
      </w:r>
      <w:r>
        <w:t xml:space="preserve">   squats    </w:t>
      </w:r>
      <w:r>
        <w:t xml:space="preserve">   lunges    </w:t>
      </w:r>
      <w:r>
        <w:t xml:space="preserve">   deadbugs    </w:t>
      </w:r>
      <w:r>
        <w:t xml:space="preserve">   situps    </w:t>
      </w:r>
      <w:r>
        <w:t xml:space="preserve">   pushups    </w:t>
      </w:r>
      <w:r>
        <w:t xml:space="preserve">   Jumping Jacks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</dc:title>
  <dcterms:created xsi:type="dcterms:W3CDTF">2021-10-11T07:11:11Z</dcterms:created>
  <dcterms:modified xsi:type="dcterms:W3CDTF">2021-10-11T07:11:11Z</dcterms:modified>
</cp:coreProperties>
</file>