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fast feet    </w:t>
      </w:r>
      <w:r>
        <w:t xml:space="preserve">   lunges    </w:t>
      </w:r>
      <w:r>
        <w:t xml:space="preserve">   butt kicks    </w:t>
      </w:r>
      <w:r>
        <w:t xml:space="preserve">   burpee    </w:t>
      </w:r>
      <w:r>
        <w:t xml:space="preserve">   sprint    </w:t>
      </w:r>
      <w:r>
        <w:t xml:space="preserve">   jump rope    </w:t>
      </w:r>
      <w:r>
        <w:t xml:space="preserve">   spin    </w:t>
      </w:r>
      <w:r>
        <w:t xml:space="preserve">   balance    </w:t>
      </w:r>
      <w:r>
        <w:t xml:space="preserve">   skip    </w:t>
      </w:r>
      <w:r>
        <w:t xml:space="preserve">   somersaults    </w:t>
      </w:r>
      <w:r>
        <w:t xml:space="preserve">   toe touches    </w:t>
      </w:r>
      <w:r>
        <w:t xml:space="preserve">   handstand    </w:t>
      </w:r>
      <w:r>
        <w:t xml:space="preserve">   cartwheels    </w:t>
      </w:r>
      <w:r>
        <w:t xml:space="preserve">   pushups    </w:t>
      </w:r>
      <w:r>
        <w:t xml:space="preserve">   armcircles    </w:t>
      </w:r>
      <w:r>
        <w:t xml:space="preserve">   frog hops    </w:t>
      </w:r>
      <w:r>
        <w:t xml:space="preserve">   crabwalk    </w:t>
      </w:r>
      <w:r>
        <w:t xml:space="preserve">   jumping jacks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Word Search</dc:title>
  <dcterms:created xsi:type="dcterms:W3CDTF">2021-10-11T07:11:16Z</dcterms:created>
  <dcterms:modified xsi:type="dcterms:W3CDTF">2021-10-11T07:11:16Z</dcterms:modified>
</cp:coreProperties>
</file>