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Vigorous    </w:t>
      </w:r>
      <w:r>
        <w:t xml:space="preserve">   teamwork    </w:t>
      </w:r>
      <w:r>
        <w:t xml:space="preserve">   stability    </w:t>
      </w:r>
      <w:r>
        <w:t xml:space="preserve">   sportsmanship    </w:t>
      </w:r>
      <w:r>
        <w:t xml:space="preserve">   resistance    </w:t>
      </w:r>
      <w:r>
        <w:t xml:space="preserve">   curl up    </w:t>
      </w:r>
      <w:r>
        <w:t xml:space="preserve">   push up    </w:t>
      </w:r>
      <w:r>
        <w:t xml:space="preserve">   isometric exercise    </w:t>
      </w:r>
      <w:r>
        <w:t xml:space="preserve">   hydration    </w:t>
      </w:r>
      <w:r>
        <w:t xml:space="preserve">   heart rate    </w:t>
      </w:r>
      <w:r>
        <w:t xml:space="preserve">   flexibility    </w:t>
      </w:r>
      <w:r>
        <w:t xml:space="preserve">   fitness    </w:t>
      </w:r>
      <w:r>
        <w:t xml:space="preserve">   coordination    </w:t>
      </w:r>
      <w:r>
        <w:t xml:space="preserve">   cool down    </w:t>
      </w:r>
      <w:r>
        <w:t xml:space="preserve">   Body Mass Index    </w:t>
      </w:r>
      <w:r>
        <w:t xml:space="preserve">   Aerobic    </w:t>
      </w:r>
      <w:r>
        <w:t xml:space="preserve">   Agility    </w:t>
      </w:r>
      <w:r>
        <w:t xml:space="preserve">   Anaerobic    </w:t>
      </w:r>
      <w:r>
        <w:t xml:space="preserve">   Balance    </w:t>
      </w:r>
      <w:r>
        <w:t xml:space="preserve">   Cardiovascular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 Search </dc:title>
  <dcterms:created xsi:type="dcterms:W3CDTF">2021-10-11T07:11:25Z</dcterms:created>
  <dcterms:modified xsi:type="dcterms:W3CDTF">2021-10-11T07:11:25Z</dcterms:modified>
</cp:coreProperties>
</file>