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Warm up    </w:t>
      </w:r>
      <w:r>
        <w:t xml:space="preserve">   Physical fitness    </w:t>
      </w:r>
      <w:r>
        <w:t xml:space="preserve">   Cardiorespiratory fitness    </w:t>
      </w:r>
      <w:r>
        <w:t xml:space="preserve">   Body mass index    </w:t>
      </w:r>
      <w:r>
        <w:t xml:space="preserve">   Agonist Muscle    </w:t>
      </w:r>
      <w:r>
        <w:t xml:space="preserve">   Aerobic exercise    </w:t>
      </w:r>
      <w:r>
        <w:t xml:space="preserve">   Balance    </w:t>
      </w:r>
      <w:r>
        <w:t xml:space="preserve">   Coordination    </w:t>
      </w:r>
      <w:r>
        <w:t xml:space="preserve">   Agility    </w:t>
      </w:r>
      <w:r>
        <w:t xml:space="preserve">   Muscle Strength    </w:t>
      </w:r>
      <w:r>
        <w:t xml:space="preserve">   Cardiovascular Endurance    </w:t>
      </w:r>
      <w:r>
        <w:t xml:space="preserve">   Endurance    </w:t>
      </w:r>
      <w:r>
        <w:t xml:space="preserve">   Speed    </w:t>
      </w:r>
      <w:r>
        <w:t xml:space="preserve">   Body composition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Word search</dc:title>
  <dcterms:created xsi:type="dcterms:W3CDTF">2021-10-11T07:10:00Z</dcterms:created>
  <dcterms:modified xsi:type="dcterms:W3CDTF">2021-10-11T07:10:00Z</dcterms:modified>
</cp:coreProperties>
</file>