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weights    </w:t>
      </w:r>
      <w:r>
        <w:t xml:space="preserve">   kick    </w:t>
      </w:r>
      <w:r>
        <w:t xml:space="preserve">   jumping    </w:t>
      </w:r>
      <w:r>
        <w:t xml:space="preserve">   skipping    </w:t>
      </w:r>
      <w:r>
        <w:t xml:space="preserve">   highknees    </w:t>
      </w:r>
      <w:r>
        <w:t xml:space="preserve">   pushups    </w:t>
      </w:r>
      <w:r>
        <w:t xml:space="preserve">   football    </w:t>
      </w:r>
      <w:r>
        <w:t xml:space="preserve">   gym    </w:t>
      </w:r>
      <w:r>
        <w:t xml:space="preserve">   zumba    </w:t>
      </w:r>
      <w:r>
        <w:t xml:space="preserve">   dance    </w:t>
      </w:r>
      <w:r>
        <w:t xml:space="preserve">   fitness    </w:t>
      </w:r>
      <w:r>
        <w:t xml:space="preserve">   basketball    </w:t>
      </w:r>
      <w:r>
        <w:t xml:space="preserve">   run    </w:t>
      </w:r>
      <w:r>
        <w:t xml:space="preserve">   Spin    </w:t>
      </w:r>
      <w:r>
        <w:t xml:space="preserve">   Starjumps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Wordsearch</dc:title>
  <dcterms:created xsi:type="dcterms:W3CDTF">2021-10-11T07:10:35Z</dcterms:created>
  <dcterms:modified xsi:type="dcterms:W3CDTF">2021-10-11T07:10:35Z</dcterms:modified>
</cp:coreProperties>
</file>