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 and Food Group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spread butter on this slice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muscles get stronger by lifting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Rugby, soccer, football, baseball are all examples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bunny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muscle pumps blood and needs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Milk and bacteria make this dairy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food group grows in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chunk of cow muscle to throw on the bbq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food group that is sweet and good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Muscles are strengthened by this food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Saskatchewan farmers harvest this food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really long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food group comes from cows' udders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Night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red sweet ball from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other countries this is also called football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and Food Group Crossword Puzzle</dc:title>
  <dcterms:created xsi:type="dcterms:W3CDTF">2021-10-11T07:09:54Z</dcterms:created>
  <dcterms:modified xsi:type="dcterms:W3CDTF">2021-10-11T07:09:54Z</dcterms:modified>
</cp:coreProperties>
</file>