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Fitness and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stretch    </w:t>
      </w:r>
      <w:r>
        <w:t xml:space="preserve">   wellbeing    </w:t>
      </w:r>
      <w:r>
        <w:t xml:space="preserve">   energy    </w:t>
      </w:r>
      <w:r>
        <w:t xml:space="preserve">   Fun    </w:t>
      </w:r>
      <w:r>
        <w:t xml:space="preserve">   metabolism    </w:t>
      </w:r>
      <w:r>
        <w:t xml:space="preserve">   sleep    </w:t>
      </w:r>
      <w:r>
        <w:t xml:space="preserve">   water    </w:t>
      </w:r>
      <w:r>
        <w:t xml:space="preserve">   zumba    </w:t>
      </w:r>
      <w:r>
        <w:t xml:space="preserve">   vitality    </w:t>
      </w:r>
      <w:r>
        <w:t xml:space="preserve">   carbohydrate    </w:t>
      </w:r>
      <w:r>
        <w:t xml:space="preserve">   cardiovascular    </w:t>
      </w:r>
      <w:r>
        <w:t xml:space="preserve">   fat    </w:t>
      </w:r>
      <w:r>
        <w:t xml:space="preserve">   fitness    </w:t>
      </w:r>
      <w:r>
        <w:t xml:space="preserve">   flexibility    </w:t>
      </w:r>
      <w:r>
        <w:t xml:space="preserve">   HITT    </w:t>
      </w:r>
      <w:r>
        <w:t xml:space="preserve">   macronutrients    </w:t>
      </w:r>
      <w:r>
        <w:t xml:space="preserve">   pilates    </w:t>
      </w:r>
      <w:r>
        <w:t xml:space="preserve">   protein    </w:t>
      </w:r>
      <w:r>
        <w:t xml:space="preserve">   strength    </w:t>
      </w:r>
      <w:r>
        <w:t xml:space="preserve">   Tabata    </w:t>
      </w:r>
      <w:r>
        <w:t xml:space="preserve">   vitamins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 and Health</dc:title>
  <dcterms:created xsi:type="dcterms:W3CDTF">2021-10-11T07:09:45Z</dcterms:created>
  <dcterms:modified xsi:type="dcterms:W3CDTF">2021-10-11T07:09:45Z</dcterms:modified>
</cp:coreProperties>
</file>