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Dance    </w:t>
      </w:r>
      <w:r>
        <w:t xml:space="preserve">   Fitness    </w:t>
      </w:r>
      <w:r>
        <w:t xml:space="preserve">   Fruit    </w:t>
      </w:r>
      <w:r>
        <w:t xml:space="preserve">   Health    </w:t>
      </w:r>
      <w:r>
        <w:t xml:space="preserve">   Heart    </w:t>
      </w:r>
      <w:r>
        <w:t xml:space="preserve">   Hydrating    </w:t>
      </w:r>
      <w:r>
        <w:t xml:space="preserve">   Jumprope    </w:t>
      </w:r>
      <w:r>
        <w:t xml:space="preserve">   Milk    </w:t>
      </w:r>
      <w:r>
        <w:t xml:space="preserve">   Muscles    </w:t>
      </w:r>
      <w:r>
        <w:t xml:space="preserve">   Play    </w:t>
      </w:r>
      <w:r>
        <w:t xml:space="preserve">   Run    </w:t>
      </w:r>
      <w:r>
        <w:t xml:space="preserve">   Sleep    </w:t>
      </w:r>
      <w:r>
        <w:t xml:space="preserve">   Swim    </w:t>
      </w:r>
      <w:r>
        <w:t xml:space="preserve">   Vegetables    </w:t>
      </w:r>
      <w:r>
        <w:t xml:space="preserve">   Walk    </w:t>
      </w:r>
      <w:r>
        <w:t xml:space="preserve">   Water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Health</dc:title>
  <dcterms:created xsi:type="dcterms:W3CDTF">2021-10-11T07:09:52Z</dcterms:created>
  <dcterms:modified xsi:type="dcterms:W3CDTF">2021-10-11T07:09:52Z</dcterms:modified>
</cp:coreProperties>
</file>