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aquatics    </w:t>
      </w:r>
      <w:r>
        <w:t xml:space="preserve">   swimming    </w:t>
      </w:r>
      <w:r>
        <w:t xml:space="preserve">   cardiovascular    </w:t>
      </w:r>
      <w:r>
        <w:t xml:space="preserve">   exercise    </w:t>
      </w:r>
      <w:r>
        <w:t xml:space="preserve">   anaerobic    </w:t>
      </w:r>
      <w:r>
        <w:t xml:space="preserve">   aerobics    </w:t>
      </w:r>
      <w:r>
        <w:t xml:space="preserve">   nutrition     </w:t>
      </w:r>
      <w:r>
        <w:t xml:space="preserve">   weight    </w:t>
      </w:r>
      <w:r>
        <w:t xml:space="preserve">   dumbbell    </w:t>
      </w:r>
      <w:r>
        <w:t xml:space="preserve">   barbell    </w:t>
      </w:r>
      <w:r>
        <w:t xml:space="preserve">   elliptical    </w:t>
      </w:r>
      <w:r>
        <w:t xml:space="preserve">   Treadmill    </w:t>
      </w:r>
      <w:r>
        <w:t xml:space="preserve">   Silversneakers    </w:t>
      </w:r>
      <w:r>
        <w:t xml:space="preserve">   Health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and Health</dc:title>
  <dcterms:created xsi:type="dcterms:W3CDTF">2021-10-11T07:09:38Z</dcterms:created>
  <dcterms:modified xsi:type="dcterms:W3CDTF">2021-10-11T07:09:38Z</dcterms:modified>
</cp:coreProperties>
</file>