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and Sports</w:t>
      </w:r>
    </w:p>
    <w:p>
      <w:pPr>
        <w:pStyle w:val="Questions"/>
      </w:pPr>
      <w:r>
        <w:t xml:space="preserve">1. LOAOTBFL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BSLOTFAL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ECRCSO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ERTSPEC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MSGAE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YBLALLOVEL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SNGVRIE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DNICNGA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NRCENUEAD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ISNNTE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USMIC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HPLOAHUSO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and Sports</dc:title>
  <dcterms:created xsi:type="dcterms:W3CDTF">2021-10-11T07:10:53Z</dcterms:created>
  <dcterms:modified xsi:type="dcterms:W3CDTF">2021-10-11T07:10:53Z</dcterms:modified>
</cp:coreProperties>
</file>