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Dancing    </w:t>
      </w:r>
      <w:r>
        <w:t xml:space="preserve">   Weightlifting    </w:t>
      </w:r>
      <w:r>
        <w:t xml:space="preserve">   Swimming    </w:t>
      </w:r>
      <w:r>
        <w:t xml:space="preserve">   Climbing    </w:t>
      </w:r>
      <w:r>
        <w:t xml:space="preserve">   Running    </w:t>
      </w:r>
      <w:r>
        <w:t xml:space="preserve">   Happiness    </w:t>
      </w:r>
      <w:r>
        <w:t xml:space="preserve">   Mind    </w:t>
      </w:r>
      <w:r>
        <w:t xml:space="preserve">   Body    </w:t>
      </w:r>
      <w:r>
        <w:t xml:space="preserve">   Lungs    </w:t>
      </w:r>
      <w:r>
        <w:t xml:space="preserve">   Heart    </w:t>
      </w:r>
      <w:r>
        <w:t xml:space="preserve">   Exercise    </w:t>
      </w:r>
      <w:r>
        <w:t xml:space="preserve">   Fitness    </w:t>
      </w:r>
      <w:r>
        <w:t xml:space="preserve">   Muscles    </w:t>
      </w:r>
      <w:r>
        <w:t xml:space="preserve">   Training    </w:t>
      </w:r>
      <w:r>
        <w:t xml:space="preserve">   Workout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2021-10-11T07:10:36Z</dcterms:created>
  <dcterms:modified xsi:type="dcterms:W3CDTF">2021-10-11T07:10:36Z</dcterms:modified>
</cp:coreProperties>
</file>