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p>
      <w:pPr>
        <w:pStyle w:val="Questions"/>
      </w:pPr>
      <w:r>
        <w:t xml:space="preserve">1. RSCEIXEE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GRINNUN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HTEAR TREA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WIKGALN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UMLDSEBBL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TLHEYHA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VCEITA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WITHEG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DOLBO RSEEPSRU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ITSESNF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2021-10-11T07:10:34Z</dcterms:created>
  <dcterms:modified xsi:type="dcterms:W3CDTF">2021-10-11T07:10:34Z</dcterms:modified>
</cp:coreProperties>
</file>