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underweight    </w:t>
      </w:r>
      <w:r>
        <w:t xml:space="preserve">   tendons    </w:t>
      </w:r>
      <w:r>
        <w:t xml:space="preserve">   speed    </w:t>
      </w:r>
      <w:r>
        <w:t xml:space="preserve">   set    </w:t>
      </w:r>
      <w:r>
        <w:t xml:space="preserve">   muscle    </w:t>
      </w:r>
      <w:r>
        <w:t xml:space="preserve">   metabolism    </w:t>
      </w:r>
      <w:r>
        <w:t xml:space="preserve">   interval training    </w:t>
      </w:r>
      <w:r>
        <w:t xml:space="preserve">   heatstroke    </w:t>
      </w:r>
      <w:r>
        <w:t xml:space="preserve">   heart rate    </w:t>
      </w:r>
      <w:r>
        <w:t xml:space="preserve">   health    </w:t>
      </w:r>
      <w:r>
        <w:t xml:space="preserve">   frequency    </w:t>
      </w:r>
      <w:r>
        <w:t xml:space="preserve">   free weights    </w:t>
      </w:r>
      <w:r>
        <w:t xml:space="preserve">   flexibility    </w:t>
      </w:r>
      <w:r>
        <w:t xml:space="preserve">   fats    </w:t>
      </w:r>
      <w:r>
        <w:t xml:space="preserve">   Fatigue    </w:t>
      </w:r>
      <w:r>
        <w:t xml:space="preserve">   dehydration    </w:t>
      </w:r>
      <w:r>
        <w:t xml:space="preserve">   coordination    </w:t>
      </w:r>
      <w:r>
        <w:t xml:space="preserve">   jump rope    </w:t>
      </w:r>
      <w:r>
        <w:t xml:space="preserve">   Balance    </w:t>
      </w:r>
      <w:r>
        <w:t xml:space="preserve">   agility    </w:t>
      </w:r>
      <w:r>
        <w:t xml:space="preserve">   warm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</dc:title>
  <dcterms:created xsi:type="dcterms:W3CDTF">2021-10-11T07:10:41Z</dcterms:created>
  <dcterms:modified xsi:type="dcterms:W3CDTF">2021-10-11T07:10:41Z</dcterms:modified>
</cp:coreProperties>
</file>