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Flexbility is the ability to stretch muscles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activity to sustain or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Cobra and downward dog are ____ 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Shooting in water polo requires strength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Fitness component needed to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stay upright or in control of your body position when you are moving or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 this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Rowing requires muscular endurance in both the arms and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Weight training is a ____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Averages 60 to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is the essential ingredient on the balance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berry, has bitter aftertaste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ability to time your movements so that you perform skills smoothly and accurately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your muscles to exert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use strength quickly to produce an explosive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that increases heart rate and 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activity were u walk for a long distance - usually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fruit - curvy and squishy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this fruit is Granny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Sprinting is a ____ activity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Banana    </w:t>
      </w:r>
      <w:r>
        <w:t xml:space="preserve">   Heart rate    </w:t>
      </w:r>
      <w:r>
        <w:t xml:space="preserve">   Apple    </w:t>
      </w:r>
      <w:r>
        <w:t xml:space="preserve">   Muscular strength    </w:t>
      </w:r>
      <w:r>
        <w:t xml:space="preserve">   Muscular power    </w:t>
      </w:r>
      <w:r>
        <w:t xml:space="preserve">   Cranberry    </w:t>
      </w:r>
      <w:r>
        <w:t xml:space="preserve">   Yoga    </w:t>
      </w:r>
      <w:r>
        <w:t xml:space="preserve">   Aerobic    </w:t>
      </w:r>
      <w:r>
        <w:t xml:space="preserve">   Anaerobic capacity    </w:t>
      </w:r>
      <w:r>
        <w:t xml:space="preserve">   Hiking    </w:t>
      </w:r>
      <w:r>
        <w:t xml:space="preserve">   Exercise    </w:t>
      </w:r>
      <w:r>
        <w:t xml:space="preserve">   Balance    </w:t>
      </w:r>
      <w:r>
        <w:t xml:space="preserve">   Coordination    </w:t>
      </w:r>
      <w:r>
        <w:t xml:space="preserve">   Beam    </w:t>
      </w:r>
      <w:r>
        <w:t xml:space="preserve">   Speed    </w:t>
      </w:r>
      <w:r>
        <w:t xml:space="preserve">   Ligaments    </w:t>
      </w:r>
      <w:r>
        <w:t xml:space="preserve">   Legs    </w:t>
      </w:r>
      <w:r>
        <w:t xml:space="preserve">   Strength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2021-10-11T07:10:36Z</dcterms:created>
  <dcterms:modified xsi:type="dcterms:W3CDTF">2021-10-11T07:10:36Z</dcterms:modified>
</cp:coreProperties>
</file>