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hands on top of each other and bend one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the muscle to continue to perform without becoming tired.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of the heart and lungs to supply fuel during periods of physical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make-up of your body based on the amount of muscle, fat, bone, and other vital parts of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Touch hands with hands behind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 stays above pull up bar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range of motion around a joint.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the muscle to exert force during an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 but jog or walk fast if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 a 90 degree angle with elbows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hands under quadriceps, keep feet down, bring chest up, look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Gets progressively faster, reach the line before the beep.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Hands and feet remain with contact with floor at all times.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2021-10-11T07:10:38Z</dcterms:created>
  <dcterms:modified xsi:type="dcterms:W3CDTF">2021-10-11T07:10:38Z</dcterms:modified>
</cp:coreProperties>
</file>