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motion for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health and wellbeing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body shape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a muslce can produce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or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and lean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Athletic and muscular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move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 round build body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2021-10-11T07:10:46Z</dcterms:created>
  <dcterms:modified xsi:type="dcterms:W3CDTF">2021-10-11T07:10:46Z</dcterms:modified>
</cp:coreProperties>
</file>