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kind of movement that causes your body to use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perform vigorous physical activity without getting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Ratio of body fat to lean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of your muscles to exert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activity that is planned, structured, and repetitive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plank or wall sit would help which fitness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Combination of physical, mental/emotional and social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cardiorespiratory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stretches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move joints fully and easily through a range of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2021-10-11T07:10:49Z</dcterms:created>
  <dcterms:modified xsi:type="dcterms:W3CDTF">2021-10-11T07:10:49Z</dcterms:modified>
</cp:coreProperties>
</file>