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gym    </w:t>
      </w:r>
      <w:r>
        <w:t xml:space="preserve">   power walk    </w:t>
      </w:r>
      <w:r>
        <w:t xml:space="preserve">   lunge    </w:t>
      </w:r>
      <w:r>
        <w:t xml:space="preserve">   squat    </w:t>
      </w:r>
      <w:r>
        <w:t xml:space="preserve">   sit up    </w:t>
      </w:r>
      <w:r>
        <w:t xml:space="preserve">   walking    </w:t>
      </w:r>
      <w:r>
        <w:t xml:space="preserve">   jogging    </w:t>
      </w:r>
      <w:r>
        <w:t xml:space="preserve">   running    </w:t>
      </w:r>
      <w:r>
        <w:t xml:space="preserve">   burpee    </w:t>
      </w:r>
      <w:r>
        <w:t xml:space="preserve">   mountain climber    </w:t>
      </w:r>
      <w:r>
        <w:t xml:space="preserve">   push up    </w:t>
      </w:r>
      <w:r>
        <w:t xml:space="preserve">   movement    </w:t>
      </w:r>
      <w:r>
        <w:t xml:space="preserve">   motor skills    </w:t>
      </w:r>
      <w:r>
        <w:t xml:space="preserve">   fitness    </w:t>
      </w:r>
      <w:r>
        <w:t xml:space="preserve">   cardiovascular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2021-10-11T07:10:48Z</dcterms:created>
  <dcterms:modified xsi:type="dcterms:W3CDTF">2021-10-11T07:10:48Z</dcterms:modified>
</cp:coreProperties>
</file>