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for sport and exercise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musles to contract and relax for a long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the centre of mass over the base of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fat to fat free mass on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dribbling in basketball, what component of fitness enables me to get around my opponents?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rugby player needs increased ___________ when making a takle to knock their opponent off the 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long distance runner, what is the component of fitness i mostly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it takes for the body to react to a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playing tennis ___________ enables the player to strike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divided by time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range of movement around a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combination of speed and strength?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for sport and exercise </dc:title>
  <dcterms:created xsi:type="dcterms:W3CDTF">2021-10-12T20:24:03Z</dcterms:created>
  <dcterms:modified xsi:type="dcterms:W3CDTF">2021-10-12T20:24:03Z</dcterms:modified>
</cp:coreProperties>
</file>