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Fitness suite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hot    </w:t>
      </w:r>
      <w:r>
        <w:t xml:space="preserve">   breathe    </w:t>
      </w:r>
      <w:r>
        <w:t xml:space="preserve">   rest    </w:t>
      </w:r>
      <w:r>
        <w:t xml:space="preserve">   relaxation    </w:t>
      </w:r>
      <w:r>
        <w:t xml:space="preserve">   stretch    </w:t>
      </w:r>
      <w:r>
        <w:t xml:space="preserve">   rower    </w:t>
      </w:r>
      <w:r>
        <w:t xml:space="preserve">   incline    </w:t>
      </w:r>
      <w:r>
        <w:t xml:space="preserve">   speed    </w:t>
      </w:r>
      <w:r>
        <w:t xml:space="preserve">   walking    </w:t>
      </w:r>
      <w:r>
        <w:t xml:space="preserve">   running    </w:t>
      </w:r>
      <w:r>
        <w:t xml:space="preserve">   skippingrope    </w:t>
      </w:r>
      <w:r>
        <w:t xml:space="preserve">   machine    </w:t>
      </w:r>
      <w:r>
        <w:t xml:space="preserve">   bike    </w:t>
      </w:r>
      <w:r>
        <w:t xml:space="preserve">   weights    </w:t>
      </w:r>
      <w:r>
        <w:t xml:space="preserve">   crosstrainer    </w:t>
      </w:r>
      <w:r>
        <w:t xml:space="preserve">   treadmill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Fitness suite</dc:title>
  <dcterms:created xsi:type="dcterms:W3CDTF">2021-10-11T07:11:02Z</dcterms:created>
  <dcterms:modified xsi:type="dcterms:W3CDTF">2021-10-11T07:11:02Z</dcterms:modified>
</cp:coreProperties>
</file>